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书名：社会主义市场经济与大学生</w:t>
      </w:r>
    </w:p>
    <w:p>
      <w:r>
        <w:t>作者：张谦，樊伟，朱伯兰等主编；顾承红，陈卫华，魏载俊等副主编</w:t>
      </w:r>
    </w:p>
    <w:p>
      <w:r>
        <w:t>出版社：成都：成都科技大学出版社</w:t>
      </w:r>
    </w:p>
    <w:p>
      <w:r>
        <w:t>出版日期：1994</w:t>
      </w:r>
    </w:p>
    <w:p>
      <w:r>
        <w:t>总页数：258</w:t>
      </w:r>
    </w:p>
    <w:p>
      <w:r>
        <w:t>更多请访问教客网: www.jiaokey.com</w:t>
      </w:r>
    </w:p>
    <w:p>
      <w:r>
        <w:t>社会主义市场经济与大学生 评论地址：https://www.jiaokey.com/book/detail/13267896.html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