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我具备怎样的潜能?  70个唤醒潜能的故事</w:t>
      </w:r>
    </w:p>
    <w:p>
      <w:r>
        <w:rPr>
          <w:rFonts w:ascii="宋体" w:hAnsi="宋体" w:eastAsia="宋体"/>
          <w:sz w:val="24"/>
        </w:rPr>
        <w:t>（韩）黄根基著；李华译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我具备怎样的潜能?  70个唤醒潜能的故事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（韩）黄根基著；李华译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本书出售、求购地址：https://www.jiaokey.com/book/detail/13267876.html</w:t>
      </w:r>
    </w:p>
    <w:p>
      <w:r>
        <w:t>更多相关图书推荐：https://www.jiaokey.com</w:t>
      </w:r>
    </w:p>
    <w:p>
      <w:r>
        <w:t>（韩）黄根基著；李华译 其他作品：https://www.jiaokey.com/tag/（韩）黄根基著；李华译.html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关键词搜索：https://www.jiaokey.com/tag/我具备怎样的潜能?  70个唤醒潜能的故事.html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