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世界时装之苑  裁剪图精选  1</w:t>
      </w:r>
    </w:p>
    <w:p>
      <w:r>
        <w:rPr>
          <w:rFonts w:ascii="宋体" w:hAnsi="宋体" w:eastAsia="宋体"/>
          <w:sz w:val="24"/>
        </w:rPr>
        <w:t>章涌波，顾惠生编著；鑫泰钧审校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世界时装之苑  裁剪图精选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章涌波，顾惠生编著；鑫泰钧审校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本书出售、求购地址：https://www.jiaokey.com/book/detail/13267827.html</w:t>
      </w:r>
    </w:p>
    <w:p>
      <w:r>
        <w:t>更多相关图书推荐：https://www.jiaokey.com</w:t>
      </w:r>
    </w:p>
    <w:p>
      <w:r>
        <w:t>章涌波，顾惠生编著；鑫泰钧审校 其他作品：https://www.jiaokey.com/tag/章涌波，顾惠生编著；鑫泰钧审校.html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关键词搜索：https://www.jiaokey.com/tag/世界时装之苑  裁剪图精选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