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女人精致生活指南</w:t>
      </w:r>
    </w:p>
    <w:p>
      <w:r>
        <w:rPr>
          <w:rFonts w:ascii="宋体" w:hAnsi="宋体" w:eastAsia="宋体"/>
          <w:sz w:val="24"/>
        </w:rPr>
        <w:t>（韩）李载恩著；（韩）林菲绘；崔晓婕译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女人精致生活指南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（韩）李载恩著；（韩）林菲绘；崔晓婕译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本书出售、求购地址：https://www.jiaokey.com/book/detail/13267826.html</w:t>
      </w:r>
    </w:p>
    <w:p>
      <w:r>
        <w:t>更多相关图书推荐：https://www.jiaokey.com</w:t>
      </w:r>
    </w:p>
    <w:p>
      <w:r>
        <w:t>（韩）李载恩著；（韩）林菲绘；崔晓婕译 其他作品：https://www.jiaokey.com/tag/（韩）李载恩著；（韩）林菲绘；崔晓婕译.html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关键词搜索：https://www.jiaokey.com/tag/女人精致生活指南.html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