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从小吃到大的家常菜</w:t>
      </w:r>
    </w:p>
    <w:p>
      <w:r>
        <w:rPr>
          <w:rFonts w:ascii="宋体" w:hAnsi="宋体" w:eastAsia="宋体"/>
          <w:sz w:val="24"/>
        </w:rPr>
        <w:t>陈绪荣编著；高红利，陈文斌，张彭均等编委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从小吃到大的家常菜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陈绪荣编著；高红利，陈文斌，张彭均等编委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本书出售、求购地址：https://www.jiaokey.com/book/detail/13267822.html</w:t>
      </w:r>
    </w:p>
    <w:p>
      <w:r>
        <w:t>更多相关图书推荐：https://www.jiaokey.com</w:t>
      </w:r>
    </w:p>
    <w:p>
      <w:r>
        <w:t>陈绪荣编著；高红利，陈文斌，张彭均等编委 其他作品：https://www.jiaokey.com/tag/陈绪荣编著；高红利，陈文斌，张彭均等编委.html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关键词搜索：https://www.jiaokey.com/tag/从小吃到大的家常菜.html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