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书名：城市规划探索迹  崔叙作品集  2005-2009</w:t>
      </w:r>
    </w:p>
    <w:p>
      <w:r>
        <w:t>作者：崔叙著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总页数：134</w:t>
      </w:r>
    </w:p>
    <w:p>
      <w:r>
        <w:t>更多请访问教客网: www.jiaokey.com</w:t>
      </w:r>
    </w:p>
    <w:p>
      <w:r>
        <w:t>城市规划探索迹  崔叙作品集  2005-2009 评论地址：https://www.jiaokey.com/book/detail/13267812.html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