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女装大世界  新时尚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女装大世界  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本书出售、求购地址：https://www.jiaokey.com/book/detail/13267811.html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关键词搜索：https://www.jiaokey.com/tag/女装大世界  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