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路过心上的美文  心灵鸡汤大全集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路过心上的美文  心灵鸡汤大全集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本书出售、求购地址：https://www.jiaokey.com/book/detail/13267800.html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关键词搜索：https://www.jiaokey.com/tag/路过心上的美文  心灵鸡汤大全集.html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