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9  水滨别墅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9  水滨别墅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本书出售、求购地址：https://www.jiaokey.com/book/detail/13267796.html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9  水滨别墅.html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