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书名：中国味道  百变米饭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中国味道  百变米饭 评论地址：https://www.jiaokey.com/book/detail/13267776.html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