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北大逸事  上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北大逸事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本书出售、求购地址：https://www.jiaokey.com/book/detail/13267762.html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关键词搜索：https://www.jiaokey.com/tag/北大逸事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