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中国人民志愿军京山县老战士  抗美援朝回忆录  京山文史资料  16集</w:t>
      </w:r>
    </w:p>
    <w:p>
      <w:r>
        <w:rPr>
          <w:rFonts w:ascii="宋体" w:hAnsi="宋体" w:eastAsia="宋体"/>
          <w:sz w:val="24"/>
        </w:rPr>
        <w:t>陈仕文，胡则仁，顾恪明主编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中国人民志愿军京山县老战士  抗美援朝回忆录  京山文史资料  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陈仕文，胡则仁，顾恪明主编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京山县报社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本书出售、求购地址：https://www.jiaokey.com/book/detail/13267699.html</w:t>
      </w:r>
    </w:p>
    <w:p>
      <w:r>
        <w:t>更多相关图书推荐：https://www.jiaokey.com</w:t>
      </w:r>
    </w:p>
    <w:p>
      <w:r>
        <w:t>陈仕文，胡则仁，顾恪明主编 其他作品：https://www.jiaokey.com/tag/陈仕文，胡则仁，顾恪明主编.html</w:t>
      </w:r>
    </w:p>
    <w:p>
      <w:r>
        <w:t>京山县报社 出版图书：https://www.jiaokey.com/tag/京山县报社.html</w:t>
      </w:r>
    </w:p>
    <w:p>
      <w:r>
        <w:t>关键词搜索：https://www.jiaokey.com/tag/中国人民志愿军京山县老战士  抗美援朝回忆录  京山文史资料  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