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  彩图全解</w:t>
      </w:r>
    </w:p>
    <w:p>
      <w:r>
        <w:t>作者：（宋）谢枋得，（清）王相选编；李淼译</w:t>
      </w:r>
    </w:p>
    <w:p>
      <w:r>
        <w:t>出版社：长春：吉林文史出版社</w:t>
      </w:r>
    </w:p>
    <w:p>
      <w:r>
        <w:t>出版日期：2011</w:t>
      </w:r>
    </w:p>
    <w:p>
      <w:r>
        <w:t>总页数：220</w:t>
      </w:r>
    </w:p>
    <w:p>
      <w:r>
        <w:t>更多请访问教客网: www.jiaokey.com</w:t>
      </w:r>
    </w:p>
    <w:p>
      <w:r>
        <w:t>千家诗  彩图全解 评论地址：https://www.jiaokey.com/book/detail/13267601.html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