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聚焦雅思  全真模拟试题集</w:t>
      </w:r>
    </w:p>
    <w:p>
      <w:r>
        <w:rPr>
          <w:rFonts w:ascii="宋体" w:hAnsi="宋体" w:eastAsia="宋体"/>
          <w:sz w:val="24"/>
        </w:rPr>
        <w:t>（英）Vanessa Jakeman，（英）Clare McDowell著；杨培丹译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聚焦雅思  全真模拟试题集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（英）Vanessa Jakeman，（英）Clare McDowell著；杨培丹译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本书出售、求购地址：https://www.jiaokey.com/book/detail/13267563.html</w:t>
      </w:r>
    </w:p>
    <w:p>
      <w:r>
        <w:t>更多相关图书推荐：https://www.jiaokey.com</w:t>
      </w:r>
    </w:p>
    <w:p>
      <w:r>
        <w:t>（英）Vanessa Jakeman，（英）Clare McDowell著；杨培丹译 其他作品：https://www.jiaokey.com/tag/（英）Vanessa Jakeman，（英）Clare McDowell著；杨培丹译.html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关键词搜索：https://www.jiaokey.com/tag/聚焦雅思  全真模拟试题集.html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