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预言和创举  政治抒情诗集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预言和创举  政治抒情诗集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本书出售、求购地址：https://www.jiaokey.com/book/detail/13267525.html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香港文艺家协会 出版图书：https://www.jiaokey.com/tag/香港文艺家协会.html</w:t>
      </w:r>
    </w:p>
    <w:p>
      <w:r>
        <w:t>关键词搜索：https://www.jiaokey.com/tag/预言和创举  政治抒情诗集.html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