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书名：空海研究  第4集  中日文版</w:t>
      </w:r>
    </w:p>
    <w:p>
      <w:r>
        <w:t>作者：赵连泰，林华章主编</w:t>
      </w:r>
    </w:p>
    <w:p>
      <w:r>
        <w:t>出版社：香港天马出版有限公司</w:t>
      </w:r>
    </w:p>
    <w:p>
      <w:r>
        <w:t>出版日期：2008</w:t>
      </w:r>
    </w:p>
    <w:p>
      <w:r>
        <w:t>总页数：501</w:t>
      </w:r>
    </w:p>
    <w:p>
      <w:r>
        <w:t>更多请访问教客网: www.jiaokey.com</w:t>
      </w:r>
    </w:p>
    <w:p>
      <w:r>
        <w:t>空海研究  第4集  中日文版 评论地址：https://www.jiaokey.com/book/detail/13267520.html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