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书名：话说三坊七巷  第2版</w:t>
      </w:r>
    </w:p>
    <w:p>
      <w:r>
        <w:t>作者:唐希编著</w:t>
      </w:r>
    </w:p>
    <w:p>
      <w:r>
        <w:t>出版社:福建电子音像出版社,2010.12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话说三坊七巷  第2版评论地址：https://www.jiaokey.com/book/detail/13267502.html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