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书名：研究型教学  探索与实践</w:t>
      </w:r>
    </w:p>
    <w:p>
      <w:r>
        <w:t>作者：刘建清，李克武，郑伦楚主编；胡中波，谢耀辉，曹阳等副主编；尹梦，王艳玮等编委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研究型教学  探索与实践 评论地址：https://www.jiaokey.com/book/detail/13267484.html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