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海洋文化研究与海岛调查  浙江海洋学院学生海洋文化研究论文选</w:t>
      </w:r>
    </w:p>
    <w:p>
      <w:r>
        <w:rPr>
          <w:rFonts w:ascii="宋体" w:hAnsi="宋体" w:eastAsia="宋体"/>
          <w:sz w:val="24"/>
        </w:rPr>
        <w:t>柳和勇主编；华海坤副主编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海洋文化研究与海岛调查  浙江海洋学院学生海洋文化研究论文选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柳和勇主编；华海坤副主编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本书出售、求购地址：https://www.jiaokey.com/book/detail/13267426.html</w:t>
      </w:r>
    </w:p>
    <w:p>
      <w:r>
        <w:t>更多相关图书推荐：https://www.jiaokey.com</w:t>
      </w:r>
    </w:p>
    <w:p>
      <w:r>
        <w:t>柳和勇主编；华海坤副主编 其他作品：https://www.jiaokey.com/tag/柳和勇主编；华海坤副主编.html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关键词搜索：https://www.jiaokey.com/tag/海洋文化研究与海岛调查  浙江海洋学院学生海洋文化研究论文选.html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