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我欠你的幸福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我欠你的幸福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本书出售、求购地址：https://www.jiaokey.com/book/detail/13267416.html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哈尔滨:北方文艺出版社,2012.12 出版图书：https://www.jiaokey.com/tag/哈尔滨:北方文艺出版社,2012.12.html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