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第9卷  2012年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第9卷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本书出售、求购地址：https://www.jiaokey.com/book/detail/13267407.html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第9卷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