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书名：林崇德《发展心理学（第2版）》学习精要与补充训练</w:t>
      </w:r>
    </w:p>
    <w:p>
      <w:r>
        <w:t>作者：翔高教育心理学教学研究中心编</w:t>
      </w:r>
    </w:p>
    <w:p>
      <w:r>
        <w:t>出版社：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林崇德《发展心理学（第2版）》学习精要与补充训练 评论地址：https://www.jiaokey.com/book/detail/13267403.html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