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最新大学德语六级词汇详解</w:t>
      </w:r>
    </w:p>
    <w:p>
      <w:r>
        <w:rPr>
          <w:rFonts w:ascii="宋体" w:hAnsi="宋体" w:eastAsia="宋体"/>
          <w:sz w:val="24"/>
        </w:rPr>
        <w:t>黎东良，黄玉云主编；熊云飞，李慧岩，张宇等编委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最新大学德语六级词汇详解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黎东良，黄玉云主编；熊云飞，李慧岩，张宇等编委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本书出售、求购地址：https://www.jiaokey.com/book/detail/13267399.html</w:t>
      </w:r>
    </w:p>
    <w:p>
      <w:r>
        <w:t>更多相关图书推荐：https://www.jiaokey.com</w:t>
      </w:r>
    </w:p>
    <w:p>
      <w:r>
        <w:t>黎东良，黄玉云主编；熊云飞，李慧岩，张宇等编委 其他作品：https://www.jiaokey.com/tag/黎东良，黄玉云主编；熊云飞，李慧岩，张宇等编委.html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关键词搜索：https://www.jiaokey.com/tag/最新大学德语六级词汇详解.html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