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3  宋辽金元文学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3  宋辽金元文学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本书出售、求购地址：https://www.jiaokey.com/book/detail/13267397.html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3  宋辽金元文学.html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