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农业生产资料与农村商业流通体系规划与建设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农业生产资料与农村商业流通体系规划与建设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本书出售、求购地址：https://www.jiaokey.com/book/detail/13267389.html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关键词搜索：https://www.jiaokey.com/tag/农业生产资料与农村商业流通体系规划与建设.html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