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书名：伊丽莎白·泰勒  1932-2011</w:t>
      </w:r>
    </w:p>
    <w:p>
      <w:r>
        <w:t>作者：（英）伊恩·劳埃德著；汪淳波译</w:t>
      </w:r>
    </w:p>
    <w:p>
      <w:r>
        <w:t>出版社：天津:百花文艺出版社,2012.05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伊丽莎白·泰勒  1932-2011 评论地址：https://www.jiaokey.com/book/detail/13267375.html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