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茭蒲青果集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茭蒲青果集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本书出售、求购地址：https://www.jiaokey.com/book/detail/13267338.html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关键词搜索：https://www.jiaokey.com/tag/茭蒲青果集.html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