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精禽正藉海云飞  范曾研究丛稿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精禽正藉海云飞  范曾研究丛稿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本书出售、求购地址：https://www.jiaokey.com/book/detail/13267316.html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关键词搜索：https://www.jiaokey.com/tag/精禽正藉海云飞  范曾研究丛稿.html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