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书名：拿来就用的人际交往心理学</w:t>
      </w:r>
    </w:p>
    <w:p>
      <w:r>
        <w:t>作者：弗洛伊德工作坊编</w:t>
      </w:r>
    </w:p>
    <w:p>
      <w:r>
        <w:t>出版社：北京：中国华侨出版社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拿来就用的人际交往心理学 评论地址：https://www.jiaokey.com/book/detail/13267302.html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