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书名：福州脱胎漆器与漆画</w:t>
      </w:r>
    </w:p>
    <w:p>
      <w:r>
        <w:t>作者：孙曼亭编著</w:t>
      </w:r>
    </w:p>
    <w:p>
      <w:r>
        <w:t>出版社：福州：海峡文艺出版社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福州脱胎漆器与漆画 评论地址：https://www.jiaokey.com/book/detail/13267296.html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