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书名：图说幕末志士</w:t>
      </w:r>
    </w:p>
    <w:p>
      <w:r>
        <w:t>作者：日本雷克社编著；吴际译</w:t>
      </w:r>
    </w:p>
    <w:p>
      <w:r>
        <w:t>出版社：西安:陕西师范大学出版社,2012.11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图说幕末志士 评论地址：https://www.jiaokey.com/book/detail/13267247.html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