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经济学专业英语教程  下</w:t>
      </w:r>
    </w:p>
    <w:p>
      <w:r>
        <w:rPr>
          <w:rFonts w:ascii="宋体" w:hAnsi="宋体" w:eastAsia="宋体"/>
          <w:sz w:val="24"/>
        </w:rPr>
        <w:t>宋利芳，张勇先，高宏存主编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宋利芳，张勇先，高宏存主编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本书出售、求购地址：https://www.jiaokey.com/book/detail/13267224.html</w:t>
      </w:r>
    </w:p>
    <w:p>
      <w:r>
        <w:t>更多相关图书推荐：https://www.jiaokey.com</w:t>
      </w:r>
    </w:p>
    <w:p>
      <w:r>
        <w:t>宋利芳，张勇先，高宏存主编 其他作品：https://www.jiaokey.com/tag/宋利芳，张勇先，高宏存主编.html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关键词搜索：https://www.jiaokey.com/tag/经济学专业英语教程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