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中国环境与生态水力学  2012</w:t>
      </w:r>
    </w:p>
    <w:p>
      <w:r>
        <w:rPr>
          <w:rFonts w:ascii="宋体" w:hAnsi="宋体" w:eastAsia="宋体"/>
          <w:sz w:val="24"/>
        </w:rPr>
        <w:t>李克锋，刘昭伟，黄真理等编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中国环境与生态水力学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李克锋，刘昭伟，黄真理等编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本书出售、求购地址：https://www.jiaokey.com/book/detail/13267223.html</w:t>
      </w:r>
    </w:p>
    <w:p>
      <w:r>
        <w:t>更多相关图书推荐：https://www.jiaokey.com</w:t>
      </w:r>
    </w:p>
    <w:p>
      <w:r>
        <w:t>李克锋，刘昭伟，黄真理等编 其他作品：https://www.jiaokey.com/tag/李克锋，刘昭伟，黄真理等编.html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关键词搜索：https://www.jiaokey.com/tag/中国环境与生态水力学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