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现代植保建设创新与实践</w:t>
      </w:r>
    </w:p>
    <w:p>
      <w:r>
        <w:rPr>
          <w:rFonts w:ascii="宋体" w:hAnsi="宋体" w:eastAsia="宋体"/>
          <w:sz w:val="24"/>
        </w:rPr>
        <w:t>林伟坪主编；卢英，许渭根，孟幼青副主编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现代植保建设创新与实践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林伟坪主编；卢英，许渭根，孟幼青副主编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本书出售、求购地址：https://www.jiaokey.com/book/detail/13267219.html</w:t>
      </w:r>
    </w:p>
    <w:p>
      <w:r>
        <w:t>更多相关图书推荐：https://www.jiaokey.com</w:t>
      </w:r>
    </w:p>
    <w:p>
      <w:r>
        <w:t>林伟坪主编；卢英，许渭根，孟幼青副主编 其他作品：https://www.jiaokey.com/tag/林伟坪主编；卢英，许渭根，孟幼青副主编.html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关键词搜索：https://www.jiaokey.com/tag/现代植保建设创新与实践.html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