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非热放电环境污染治理技术</w:t>
      </w:r>
    </w:p>
    <w:p>
      <w:r>
        <w:rPr>
          <w:rFonts w:ascii="宋体" w:hAnsi="宋体" w:eastAsia="宋体"/>
          <w:sz w:val="24"/>
        </w:rPr>
        <w:t>朱益民著；丁德文审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非热放电环境污染治理技术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朱益民著；丁德文审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本书出售、求购地址：https://www.jiaokey.com/book/detail/13267200.html</w:t>
      </w:r>
    </w:p>
    <w:p>
      <w:r>
        <w:t>更多相关图书推荐：https://www.jiaokey.com</w:t>
      </w:r>
    </w:p>
    <w:p>
      <w:r>
        <w:t>朱益民著；丁德文审 其他作品：https://www.jiaokey.com/tag/朱益民著；丁德文审.html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关键词搜索：https://www.jiaokey.com/tag/非热放电环境污染治理技术.html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