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书名：大学英语习题集  2  第2版</w:t>
      </w:r>
    </w:p>
    <w:p>
      <w:r>
        <w:t>作者：陈青松主编；李明栋副主编；王飞鹏，立明栋，刘礼明等参编人员</w:t>
      </w:r>
    </w:p>
    <w:p>
      <w:r>
        <w:t>出版社：厦门：厦门大学出版社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大学英语习题集  2  第2版 评论地址：https://www.jiaokey.com/book/detail/13267175.html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