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书名：研究生英语口语教程</w:t>
      </w:r>
    </w:p>
    <w:p>
      <w:r>
        <w:t>作者：陈卉主编；胡华，高非，王婷等副主编；艾治琼，范荣，刘世英等参编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总页数：169</w:t>
      </w:r>
    </w:p>
    <w:p>
      <w:r>
        <w:t>更多请访问教客网: www.jiaokey.com</w:t>
      </w:r>
    </w:p>
    <w:p>
      <w:r>
        <w:t>研究生英语口语教程 评论地址：https://www.jiaokey.com/book/detail/13267138.html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