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信息网络法学</w:t>
      </w:r>
    </w:p>
    <w:p>
      <w:r>
        <w:rPr>
          <w:rFonts w:ascii="宋体" w:hAnsi="宋体" w:eastAsia="宋体"/>
          <w:sz w:val="24"/>
        </w:rPr>
        <w:t>孙占利主编；杨静，朱腾伟，廖石亮等副主编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孙占利主编；杨静，朱腾伟，廖石亮等副主编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本书出售、求购地址：https://www.jiaokey.com/book/detail/13267124.html</w:t>
      </w:r>
    </w:p>
    <w:p>
      <w:r>
        <w:t>更多相关图书推荐：https://www.jiaokey.com</w:t>
      </w:r>
    </w:p>
    <w:p>
      <w:r>
        <w:t>孙占利主编；杨静，朱腾伟，廖石亮等副主编 其他作品：https://www.jiaokey.com/tag/孙占利主编；杨静，朱腾伟，廖石亮等副主编.html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关键词搜索：https://www.jiaokey.com/tag/信息网络法学.html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