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气候的文明史  从冰川时代到全球变暖</w:t>
      </w:r>
    </w:p>
    <w:p>
      <w:r>
        <w:rPr>
          <w:rFonts w:ascii="宋体" w:hAnsi="宋体" w:eastAsia="宋体"/>
          <w:sz w:val="24"/>
        </w:rPr>
        <w:t>（德）沃尔夫刚·贝林格著；史军译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气候的文明史  从冰川时代到全球变暖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（德）沃尔夫刚·贝林格著；史军译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本书出售、求购地址：https://www.jiaokey.com/book/detail/13267123.html</w:t>
      </w:r>
    </w:p>
    <w:p>
      <w:r>
        <w:t>更多相关图书推荐：https://www.jiaokey.com</w:t>
      </w:r>
    </w:p>
    <w:p>
      <w:r>
        <w:t>（德）沃尔夫刚·贝林格著；史军译 其他作品：https://www.jiaokey.com/tag/（德）沃尔夫刚·贝林格著；史军译.html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关键词搜索：https://www.jiaokey.com/tag/气候的文明史  从冰川时代到全球变暖.html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