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教育救助与社会流动</w:t>
      </w:r>
    </w:p>
    <w:p>
      <w:r>
        <w:rPr>
          <w:rFonts w:ascii="宋体" w:hAnsi="宋体" w:eastAsia="宋体"/>
          <w:sz w:val="24"/>
        </w:rPr>
        <w:t>徐延辉著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教育救助与社会流动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农民教育：社会教育-研究-中国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本书出售、求购地址：https://www.jiaokey.com/book/detail/13267116.html</w:t>
      </w:r>
    </w:p>
    <w:p>
      <w:r>
        <w:t>更多相关图书推荐：https://www.jiaokey.com</w:t>
      </w:r>
    </w:p>
    <w:p>
      <w:r>
        <w:t>徐延辉著 其他作品：https://www.jiaokey.com/tag/徐延辉著.html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关键词搜索：https://www.jiaokey.com/tag/农民教育：社会教育-研究-中国.html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