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2010  行政/文秘办公必备手册  中文版</w:t>
      </w:r>
    </w:p>
    <w:p>
      <w:r>
        <w:t>作者：熊怡编著</w:t>
      </w:r>
    </w:p>
    <w:p>
      <w:r>
        <w:t>出版社：北京:海洋出版社,2012.11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Word 2010  行政/文秘办公必备手册  中文版 评论地址：https://www.jiaokey.com/book/detail/13267096.html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