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书名：大学计算机基础与应用教程</w:t>
      </w:r>
    </w:p>
    <w:p>
      <w:r>
        <w:t>作者：谢兵，刘远军主编；夏太武，邓波，梁娟等副主编；曾江娜，曾文飞，周红波等参编</w:t>
      </w:r>
    </w:p>
    <w:p>
      <w:r>
        <w:t>出版社：长沙：湖南大学出版社</w:t>
      </w:r>
    </w:p>
    <w:p>
      <w:r>
        <w:t>出版日期：2012.09</w:t>
      </w:r>
    </w:p>
    <w:p>
      <w:r>
        <w:t>总页数：297</w:t>
      </w:r>
    </w:p>
    <w:p>
      <w:r>
        <w:t>更多请访问教客网: www.jiaokey.com</w:t>
      </w:r>
    </w:p>
    <w:p>
      <w:r>
        <w:t>大学计算机基础与应用教程 评论地址：https://www.jiaokey.com/book/detail/13267075.html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