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神经营销学  认知、购买决策与大脑  cognition， buying decision and brain</w:t>
      </w:r>
    </w:p>
    <w:p>
      <w:r>
        <w:rPr>
          <w:rFonts w:ascii="宋体" w:hAnsi="宋体" w:eastAsia="宋体"/>
          <w:sz w:val="24"/>
        </w:rPr>
        <w:t>朱国玮著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神经营销学  认知、购买决策与大脑  cognition， buying decision and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本书出售、求购地址：https://www.jiaokey.com/book/detail/13267064.html</w:t>
      </w:r>
    </w:p>
    <w:p>
      <w:r>
        <w:t>更多相关图书推荐：https://www.jiaokey.com</w:t>
      </w:r>
    </w:p>
    <w:p>
      <w:r>
        <w:t>朱国玮著 其他作品：https://www.jiaokey.com/tag/朱国玮著.html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