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书名：澳大利亚二战军人传承的民族精神之研究  澳大利亚文学中的太平洋丛林战和战俘</w:t>
      </w:r>
    </w:p>
    <w:p>
      <w:r>
        <w:t>作者：何建芬著</w:t>
      </w:r>
    </w:p>
    <w:p>
      <w:r>
        <w:t>出版社：上海：上海交通大学出版社</w:t>
      </w:r>
    </w:p>
    <w:p>
      <w:r>
        <w:t>出版日期：2012.10</w:t>
      </w:r>
    </w:p>
    <w:p>
      <w:r>
        <w:t>总页数：209</w:t>
      </w:r>
    </w:p>
    <w:p>
      <w:r>
        <w:t>更多请访问教客网: www.jiaokey.com</w:t>
      </w:r>
    </w:p>
    <w:p>
      <w:r>
        <w:t>澳大利亚二战军人传承的民族精神之研究  澳大利亚文学中的太平洋丛林战和战俘 评论地址：https://www.jiaokey.com/book/detail/13267050.html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