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飘飘欲仙  上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825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7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825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飘飘欲仙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本书出售、求购地址：https://www.jiaokey.com/book/detail/13267031.html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青岛:青岛出版社,2012.11 出版图书：https://www.jiaokey.com/tag/青岛:青岛出版社,2012.11.html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