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材料物理基础  第2版</w:t>
      </w:r>
    </w:p>
    <w:p>
      <w:r>
        <w:rPr>
          <w:rFonts w:ascii="宋体" w:hAnsi="宋体" w:eastAsia="宋体"/>
          <w:sz w:val="24"/>
        </w:rPr>
        <w:t>任凤章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材料物理基础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任凤章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9787111398684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材料科学-物理学-高等学校-教材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工程材料一般性问题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9章。前3章扼要介绍固体材料物理所涉及的量子力学概念、统计力学基本知识、经典物理学方面的波动现象、原子结构、化学键、晶体结构及金属中的电子态，为没有学过固体物理的读者提供一些基础知识。其4～7章主要介绍材料的热、电、磁及介电性能的物理本质。8章介绍第一性原理的基础理论、计算方法和应用。9章介绍原子间相互作用对势、多体势和晶格反演势。</w:t>
      </w:r>
    </w:p>
    <w:p/>
    <w:p>
      <w:r>
        <w:t>本书出售、求购地址：https://www.jiaokey.com/book/detail/13266996.html</w:t>
      </w:r>
    </w:p>
    <w:p>
      <w:r>
        <w:t>更多工程材料一般性问题图书推荐：https://www.jiaokey.com</w:t>
      </w:r>
    </w:p>
    <w:p>
      <w:r>
        <w:t>任凤章 其他作品：https://www.jiaokey.com/tag/任凤章.html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关键词搜索：https://www.jiaokey.com/tag/材料科学-物理学-高等学校-教材.html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