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书名：纺织染互程手册</w:t>
      </w:r>
    </w:p>
    <w:p>
      <w:r>
        <w:t>作者：蒋之鏞编译</w:t>
      </w:r>
    </w:p>
    <w:p>
      <w:r>
        <w:t>出版社：宏业书局,1969.10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纺织染互程手册 评论地址：https://www.jiaokey.com/book/detail/13266967.html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