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书名：日产100公斤乳儿糕车间设计</w:t>
      </w:r>
    </w:p>
    <w:p>
      <w:r>
        <w:t>作者：轻工业部上海食品工业设计院编</w:t>
      </w:r>
    </w:p>
    <w:p>
      <w:r>
        <w:t>出版社：轻工业出版社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日产100公斤乳儿糕车间设计 评论地址：https://www.jiaokey.com/book/detail/13266950.html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