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书名：郝建秀工作法</w:t>
      </w:r>
    </w:p>
    <w:p>
      <w:r>
        <w:t>作者：全国棉纺织运转操作经验交流会议编</w:t>
      </w:r>
    </w:p>
    <w:p>
      <w:r>
        <w:t>出版社：北京：纺织工业出版社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郝建秀工作法 评论地址：https://www.jiaokey.com/book/detail/13266943.html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