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飞行器气动力干扰问题A飞Xing Qi Qi Dong Li Gan Rao Wen Ti</w:t>
      </w:r>
    </w:p>
    <w:p>
      <w:r>
        <w:rPr>
          <w:rFonts w:ascii="宋体" w:hAnsi="宋体" w:eastAsia="宋体"/>
          <w:sz w:val="24"/>
        </w:rPr>
        <w:t>李思强译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飞行器气动力干扰问题A飞Xing Qi Qi Dong Li Gan Rao Wen 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本书出售、求购地址：https://www.jiaokey.com/book/detail/13266924.html</w:t>
      </w:r>
    </w:p>
    <w:p>
      <w:r>
        <w:t>更多相关图书推荐：https://www.jiaokey.com</w:t>
      </w:r>
    </w:p>
    <w:p>
      <w:r>
        <w:t>李思强译 其他作品：https://www.jiaokey.com/tag/李思强译.html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关键词搜索：https://www.jiaokey.com/tag/飞行器气动力干扰问题A飞Xing Qi Qi Dong Li Gan Rao Wen 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